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emergency Stop    </w:t>
      </w:r>
      <w:r>
        <w:t xml:space="preserve">   Interlocking guard    </w:t>
      </w:r>
      <w:r>
        <w:t xml:space="preserve">   highly skilled    </w:t>
      </w:r>
      <w:r>
        <w:t xml:space="preserve">   craft    </w:t>
      </w:r>
      <w:r>
        <w:t xml:space="preserve">   set up    </w:t>
      </w:r>
      <w:r>
        <w:t xml:space="preserve">   Inspection    </w:t>
      </w:r>
      <w:r>
        <w:t xml:space="preserve">   expensive    </w:t>
      </w:r>
      <w:r>
        <w:t xml:space="preserve">   Complex    </w:t>
      </w:r>
      <w:r>
        <w:t xml:space="preserve">   Mass Production    </w:t>
      </w:r>
      <w:r>
        <w:t xml:space="preserve">   Cheaper    </w:t>
      </w:r>
      <w:r>
        <w:t xml:space="preserve">   Skilled    </w:t>
      </w:r>
      <w:r>
        <w:t xml:space="preserve">   Fast    </w:t>
      </w:r>
      <w:r>
        <w:t xml:space="preserve">   Accurate    </w:t>
      </w:r>
      <w:r>
        <w:t xml:space="preserve">   Stepper motor    </w:t>
      </w:r>
      <w:r>
        <w:t xml:space="preserve">   Axes    </w:t>
      </w:r>
      <w:r>
        <w:t xml:space="preserve">   Park    </w:t>
      </w:r>
      <w:r>
        <w:t xml:space="preserve">   Tool    </w:t>
      </w:r>
      <w:r>
        <w:t xml:space="preserve">   Canned cycle    </w:t>
      </w:r>
      <w:r>
        <w:t xml:space="preserve">   Gcode    </w:t>
      </w:r>
      <w:r>
        <w:t xml:space="preserve">   Feed    </w:t>
      </w:r>
      <w:r>
        <w:t xml:space="preserve">   Speed    </w:t>
      </w:r>
      <w:r>
        <w:t xml:space="preserve">   Design    </w:t>
      </w:r>
      <w:r>
        <w:t xml:space="preserve">   CAM    </w:t>
      </w:r>
      <w:r>
        <w:t xml:space="preserve">   CAD    </w:t>
      </w:r>
      <w:r>
        <w:t xml:space="preserve">   Computer numerical control    </w:t>
      </w:r>
      <w:r>
        <w:t xml:space="preserve">   Lathe    </w:t>
      </w:r>
      <w:r>
        <w:t xml:space="preserve">   Milling    </w:t>
      </w:r>
      <w:r>
        <w:t xml:space="preserve">   Safety    </w:t>
      </w:r>
      <w:r>
        <w:t xml:space="preserve">   Drill    </w:t>
      </w:r>
      <w:r>
        <w:t xml:space="preserve">   Tapping    </w:t>
      </w:r>
      <w:r>
        <w:t xml:space="preserve">   Blind hole    </w:t>
      </w:r>
      <w:r>
        <w:t xml:space="preserve">   Morse Taper    </w:t>
      </w:r>
      <w:r>
        <w:t xml:space="preserve">   Chuck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2021-10-11T06:20:41Z</dcterms:created>
  <dcterms:modified xsi:type="dcterms:W3CDTF">2021-10-11T06:20:41Z</dcterms:modified>
</cp:coreProperties>
</file>