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Engineering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Large"/>
      </w:pPr>
      <w:r>
        <w:t xml:space="preserve">   Zoologist    </w:t>
      </w:r>
      <w:r>
        <w:t xml:space="preserve">   X-ray engineer    </w:t>
      </w:r>
      <w:r>
        <w:t xml:space="preserve">   Watercraft engineer    </w:t>
      </w:r>
      <w:r>
        <w:t xml:space="preserve">   Vehicle designer    </w:t>
      </w:r>
      <w:r>
        <w:t xml:space="preserve">   Utility worker    </w:t>
      </w:r>
      <w:r>
        <w:t xml:space="preserve">   Telecommunications    </w:t>
      </w:r>
      <w:r>
        <w:t xml:space="preserve">   Software architect    </w:t>
      </w:r>
      <w:r>
        <w:t xml:space="preserve">   Renewable energy    </w:t>
      </w:r>
      <w:r>
        <w:t xml:space="preserve">   Quality control engineer    </w:t>
      </w:r>
      <w:r>
        <w:t xml:space="preserve">   Pc engineer    </w:t>
      </w:r>
      <w:r>
        <w:t xml:space="preserve">   Operations engineer    </w:t>
      </w:r>
      <w:r>
        <w:t xml:space="preserve">   Nuclear engineer    </w:t>
      </w:r>
      <w:r>
        <w:t xml:space="preserve">   Marine engineer    </w:t>
      </w:r>
      <w:r>
        <w:t xml:space="preserve">   Lighting engineer    </w:t>
      </w:r>
      <w:r>
        <w:t xml:space="preserve">   Kitchen &amp; bath designer    </w:t>
      </w:r>
      <w:r>
        <w:t xml:space="preserve">   Java engineer    </w:t>
      </w:r>
      <w:r>
        <w:t xml:space="preserve">   Industrial engineer    </w:t>
      </w:r>
      <w:r>
        <w:t xml:space="preserve">   HVAC systems operator    </w:t>
      </w:r>
      <w:r>
        <w:t xml:space="preserve">   Gas plant operator    </w:t>
      </w:r>
      <w:r>
        <w:t xml:space="preserve">   Furnace technician    </w:t>
      </w:r>
      <w:r>
        <w:t xml:space="preserve">   Electrical    </w:t>
      </w:r>
      <w:r>
        <w:t xml:space="preserve">   Drafting engineer    </w:t>
      </w:r>
      <w:r>
        <w:t xml:space="preserve">   Car designer    </w:t>
      </w:r>
      <w:r>
        <w:t xml:space="preserve">   Biological engineer    </w:t>
      </w:r>
      <w:r>
        <w:t xml:space="preserve">   Aeronautics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Engineering</dc:title>
  <dcterms:created xsi:type="dcterms:W3CDTF">2021-10-11T06:20:44Z</dcterms:created>
  <dcterms:modified xsi:type="dcterms:W3CDTF">2021-10-11T06:20:44Z</dcterms:modified>
</cp:coreProperties>
</file>