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p>
      <w:pPr>
        <w:pStyle w:val="Questions"/>
      </w:pPr>
      <w:r>
        <w:t xml:space="preserve">1. NGYELTOOHC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EESCCIN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HMTA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GEREIGNINNE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EATREC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ESROEBV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DCTPERI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EMANGII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LNPA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KSA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BLCANEA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NSRRBAOITM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2021-10-11T06:20:54Z</dcterms:created>
  <dcterms:modified xsi:type="dcterms:W3CDTF">2021-10-11T06:20:54Z</dcterms:modified>
</cp:coreProperties>
</file>