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Unsuccessful    </w:t>
      </w:r>
      <w:r>
        <w:t xml:space="preserve">   Success    </w:t>
      </w:r>
      <w:r>
        <w:t xml:space="preserve">   Process    </w:t>
      </w:r>
      <w:r>
        <w:t xml:space="preserve">   Inventor    </w:t>
      </w:r>
      <w:r>
        <w:t xml:space="preserve">   Invention    </w:t>
      </w:r>
      <w:r>
        <w:t xml:space="preserve">   Creation    </w:t>
      </w:r>
      <w:r>
        <w:t xml:space="preserve">   Solution    </w:t>
      </w:r>
      <w:r>
        <w:t xml:space="preserve">   Effect    </w:t>
      </w:r>
      <w:r>
        <w:t xml:space="preserve">   Conclusion    </w:t>
      </w:r>
      <w:r>
        <w:t xml:space="preserve">   Experiment    </w:t>
      </w:r>
      <w:r>
        <w:t xml:space="preserve">   Hypothesis    </w:t>
      </w:r>
      <w:r>
        <w:t xml:space="preserve">   Observation    </w:t>
      </w:r>
      <w:r>
        <w:t xml:space="preserve">   Problem    </w:t>
      </w:r>
      <w:r>
        <w:t xml:space="preserve">   Engineering Design    </w:t>
      </w:r>
      <w:r>
        <w:t xml:space="preserve">   Steps    </w:t>
      </w:r>
      <w:r>
        <w:t xml:space="preserve">   Tools    </w:t>
      </w:r>
      <w:r>
        <w:t xml:space="preserve">   Methods    </w:t>
      </w:r>
      <w:r>
        <w:t xml:space="preserve">   Engineering    </w:t>
      </w:r>
      <w:r>
        <w:t xml:space="preserve">   Techology    </w:t>
      </w:r>
      <w:r>
        <w:t xml:space="preserve">   Scientific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2021-10-11T06:20:48Z</dcterms:created>
  <dcterms:modified xsi:type="dcterms:W3CDTF">2021-10-11T06:20:48Z</dcterms:modified>
</cp:coreProperties>
</file>