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Engineering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observation    </w:t>
      </w:r>
      <w:r>
        <w:t xml:space="preserve">   bioengineering    </w:t>
      </w:r>
      <w:r>
        <w:t xml:space="preserve">   solutions    </w:t>
      </w:r>
      <w:r>
        <w:t xml:space="preserve">   modify    </w:t>
      </w:r>
      <w:r>
        <w:t xml:space="preserve">   prototype    </w:t>
      </w:r>
      <w:r>
        <w:t xml:space="preserve">   brain storming    </w:t>
      </w:r>
      <w:r>
        <w:t xml:space="preserve">   engineering    </w:t>
      </w:r>
      <w:r>
        <w:t xml:space="preserve">   define    </w:t>
      </w:r>
      <w:r>
        <w:t xml:space="preserve">   technology    </w:t>
      </w:r>
      <w:r>
        <w:t xml:space="preserve">   effect    </w:t>
      </w:r>
      <w:r>
        <w:t xml:space="preserve">   affect    </w:t>
      </w:r>
      <w:r>
        <w:t xml:space="preserve">   conclusion    </w:t>
      </w:r>
      <w:r>
        <w:t xml:space="preserve">   analize    </w:t>
      </w:r>
      <w:r>
        <w:t xml:space="preserve">   results    </w:t>
      </w:r>
      <w:r>
        <w:t xml:space="preserve">   experiment    </w:t>
      </w:r>
      <w:r>
        <w:t xml:space="preserve">   hypothesis    </w:t>
      </w:r>
      <w:r>
        <w:t xml:space="preserve">   predict    </w:t>
      </w:r>
      <w:r>
        <w:t xml:space="preserve">   research    </w:t>
      </w:r>
      <w:r>
        <w:t xml:space="preserve">   scientific methood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:)</dc:title>
  <dcterms:created xsi:type="dcterms:W3CDTF">2021-10-11T06:20:51Z</dcterms:created>
  <dcterms:modified xsi:type="dcterms:W3CDTF">2021-10-11T06:20:51Z</dcterms:modified>
</cp:coreProperties>
</file>