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systematic investigation into and study of materials and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observing something or someone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partial or minor changes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other term for genetic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first model of something, especially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which is a result or consequence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examine methodically and in detail the constitution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or finish of an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or describe exactly the or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procedure that has characterized natural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scientific procedure undertaken to make a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and technology concerned with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application of scientific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an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solving a problem or dealing with a difficult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2021-10-11T06:20:58Z</dcterms:created>
  <dcterms:modified xsi:type="dcterms:W3CDTF">2021-10-11T06:20:58Z</dcterms:modified>
</cp:coreProperties>
</file>