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Technical drawings that accurately communicate specific sizes and shapes.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Detailed drawing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made by hand out of products like clay, plastic, wood, and foam.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Dead load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of pull.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of pushing.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Current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Weight on a bridge that is part of the structure.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Atoms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Weight on a  bridge that is not part of the structure. ex; cars, people, trucks.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Rubber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at which charge flows through a conductor.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Live load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insulator.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Three-dimensional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conductor.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matter is made up of microscopic building blocks, called___.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Tension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</dc:title>
  <dcterms:created xsi:type="dcterms:W3CDTF">2021-10-11T06:21:00Z</dcterms:created>
  <dcterms:modified xsi:type="dcterms:W3CDTF">2021-10-11T06:21:00Z</dcterms:modified>
</cp:coreProperties>
</file>