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Pen    </w:t>
      </w:r>
      <w:r>
        <w:t xml:space="preserve">   Auto Desk Inventor    </w:t>
      </w:r>
      <w:r>
        <w:t xml:space="preserve">   Dial Calipers    </w:t>
      </w:r>
      <w:r>
        <w:t xml:space="preserve">   Cutting Mats    </w:t>
      </w:r>
      <w:r>
        <w:t xml:space="preserve">   Scissors    </w:t>
      </w:r>
      <w:r>
        <w:t xml:space="preserve">   Razor Knives    </w:t>
      </w:r>
      <w:r>
        <w:t xml:space="preserve">   Measurements    </w:t>
      </w:r>
      <w:r>
        <w:t xml:space="preserve">   Paper Clips    </w:t>
      </w:r>
      <w:r>
        <w:t xml:space="preserve">   Pass Holder    </w:t>
      </w:r>
      <w:r>
        <w:t xml:space="preserve">   Glue    </w:t>
      </w:r>
      <w:r>
        <w:t xml:space="preserve">   Tape    </w:t>
      </w:r>
      <w:r>
        <w:t xml:space="preserve">   Computer    </w:t>
      </w:r>
      <w:r>
        <w:t xml:space="preserve">   Pencil    </w:t>
      </w:r>
      <w:r>
        <w:t xml:space="preserve">   Cardboard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2021-10-11T06:20:53Z</dcterms:created>
  <dcterms:modified xsi:type="dcterms:W3CDTF">2021-10-11T06:20:53Z</dcterms:modified>
</cp:coreProperties>
</file>