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Equipment    </w:t>
      </w:r>
      <w:r>
        <w:t xml:space="preserve">   Design    </w:t>
      </w:r>
      <w:r>
        <w:t xml:space="preserve">   Innovation    </w:t>
      </w:r>
      <w:r>
        <w:t xml:space="preserve">   Invention    </w:t>
      </w:r>
      <w:r>
        <w:t xml:space="preserve">   Telecom    </w:t>
      </w:r>
      <w:r>
        <w:t xml:space="preserve">   Radar    </w:t>
      </w:r>
      <w:r>
        <w:t xml:space="preserve">   Industrial    </w:t>
      </w:r>
      <w:r>
        <w:t xml:space="preserve">   Utility    </w:t>
      </w:r>
      <w:r>
        <w:t xml:space="preserve">   Electrical    </w:t>
      </w:r>
      <w:r>
        <w:t xml:space="preserve">   Chemical    </w:t>
      </w:r>
      <w:r>
        <w:t xml:space="preserve">   Nuclear    </w:t>
      </w:r>
      <w:r>
        <w:t xml:space="preserve">   Structural    </w:t>
      </w:r>
      <w:r>
        <w:t xml:space="preserve">   Engineering    </w:t>
      </w:r>
      <w:r>
        <w:t xml:space="preserve">   Biomedical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2021-10-11T06:21:03Z</dcterms:created>
  <dcterms:modified xsi:type="dcterms:W3CDTF">2021-10-11T06:21:03Z</dcterms:modified>
</cp:coreProperties>
</file>