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Architecture    </w:t>
      </w:r>
      <w:r>
        <w:t xml:space="preserve">   Expression    </w:t>
      </w:r>
      <w:r>
        <w:t xml:space="preserve">   Google drive    </w:t>
      </w:r>
      <w:r>
        <w:t xml:space="preserve">   Hacker    </w:t>
      </w:r>
      <w:r>
        <w:t xml:space="preserve">   Impala    </w:t>
      </w:r>
      <w:r>
        <w:t xml:space="preserve">   Java    </w:t>
      </w:r>
      <w:r>
        <w:t xml:space="preserve">   Keyboard    </w:t>
      </w:r>
      <w:r>
        <w:t xml:space="preserve">   Payload    </w:t>
      </w:r>
      <w:r>
        <w:t xml:space="preserve">   Safari    </w:t>
      </w:r>
      <w:r>
        <w:t xml:space="preserve">   Zoning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2021-10-11T06:21:11Z</dcterms:created>
  <dcterms:modified xsi:type="dcterms:W3CDTF">2021-10-11T06:21:11Z</dcterms:modified>
</cp:coreProperties>
</file>