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food processing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Design oil mining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sure an item is of good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test the stress point of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Jet engines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Designs X-ray machines to view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heat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Reducing wastefulness in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automobiles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responsible for making sure your utilities are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Seagoing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Design components for railroads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Designs animal habitats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oversees water quality and sewage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Developing computer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Design highways and flow of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Supervise lighting manufacturing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spacecrafts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extracting oil and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Building designs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deal with human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Design or develop nuclear equipment</w:t>
            </w:r>
          </w:p>
        </w:tc>
      </w:tr>
    </w:tbl>
    <w:p>
      <w:pPr>
        <w:pStyle w:val="WordBankLarge"/>
      </w:pPr>
      <w:r>
        <w:t xml:space="preserve">   Aerospace    </w:t>
      </w:r>
      <w:r>
        <w:t xml:space="preserve">   Biomedical    </w:t>
      </w:r>
      <w:r>
        <w:t xml:space="preserve">   Civil    </w:t>
      </w:r>
      <w:r>
        <w:t xml:space="preserve">   Drafting and Design    </w:t>
      </w:r>
      <w:r>
        <w:t xml:space="preserve">   Environmental    </w:t>
      </w:r>
      <w:r>
        <w:t xml:space="preserve">   Food    </w:t>
      </w:r>
      <w:r>
        <w:t xml:space="preserve">   Geological    </w:t>
      </w:r>
      <w:r>
        <w:t xml:space="preserve">   Highway    </w:t>
      </w:r>
      <w:r>
        <w:t xml:space="preserve">   Industrial    </w:t>
      </w:r>
      <w:r>
        <w:t xml:space="preserve">   Jet    </w:t>
      </w:r>
      <w:r>
        <w:t xml:space="preserve">   Kinetic    </w:t>
      </w:r>
      <w:r>
        <w:t xml:space="preserve">   Lighting    </w:t>
      </w:r>
      <w:r>
        <w:t xml:space="preserve">   Marine    </w:t>
      </w:r>
      <w:r>
        <w:t xml:space="preserve">   Nuclear    </w:t>
      </w:r>
      <w:r>
        <w:t xml:space="preserve">   Oil    </w:t>
      </w:r>
      <w:r>
        <w:t xml:space="preserve">   Petroleum    </w:t>
      </w:r>
      <w:r>
        <w:t xml:space="preserve">   Quality    </w:t>
      </w:r>
      <w:r>
        <w:t xml:space="preserve">   Railroad    </w:t>
      </w:r>
      <w:r>
        <w:t xml:space="preserve">   Software    </w:t>
      </w:r>
      <w:r>
        <w:t xml:space="preserve">   Thermal    </w:t>
      </w:r>
      <w:r>
        <w:t xml:space="preserve">   Utilities    </w:t>
      </w:r>
      <w:r>
        <w:t xml:space="preserve">   Vehicle    </w:t>
      </w:r>
      <w:r>
        <w:t xml:space="preserve">   Water and Sewer    </w:t>
      </w:r>
      <w:r>
        <w:t xml:space="preserve">   X-Ray    </w:t>
      </w:r>
      <w:r>
        <w:t xml:space="preserve">   Yield    </w:t>
      </w:r>
      <w:r>
        <w:t xml:space="preserve">   Zoologist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</dc:title>
  <dcterms:created xsi:type="dcterms:W3CDTF">2021-10-11T06:21:09Z</dcterms:created>
  <dcterms:modified xsi:type="dcterms:W3CDTF">2021-10-11T06:21:09Z</dcterms:modified>
</cp:coreProperties>
</file>