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system for removing bacteria from contaminated well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streamline factories to make better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develop a better airport runway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 high speed trains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design x-ray and MRI machines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built Burj Khalifa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develop a more fuel efficient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develop a chemotherapy that has fewer side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research methods to make more efficient oil and gas extraction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design cell phones that have more 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 a lighter laptop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create artificial lens for those who are blind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improve ski and snowboards to make them from more flexible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 safer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design systems to help make amusement park rides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 biodegradable packaging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 prosthetic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develop more efficient recycling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develop power sources to fuel satellites and deep space probes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create satellites to detect drought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2021-10-11T06:21:13Z</dcterms:created>
  <dcterms:modified xsi:type="dcterms:W3CDTF">2021-10-11T06:21:13Z</dcterms:modified>
</cp:coreProperties>
</file>