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monomers 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treatment that softens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plastic used for fake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different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smart material that reacts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sand cement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used to reverse corrosion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 to snap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use for stainless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be shaped or moulded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use of copper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polyamide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use of ABS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word for a material being resistant to wear/ scratches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dipping a heated metal into water or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material contains no iron what classification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Classification of 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material contains a mixture of metals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poured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CNC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metals original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magnet that can be turned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tin and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 of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way of preventing corrosion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plastic that cannot be reshaped/moulded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Smart material that reacts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plastic come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2021-10-11T06:21:18Z</dcterms:created>
  <dcterms:modified xsi:type="dcterms:W3CDTF">2021-10-11T06:21:18Z</dcterms:modified>
</cp:coreProperties>
</file>