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Engineering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equality    </w:t>
      </w:r>
      <w:r>
        <w:t xml:space="preserve">   hardwork    </w:t>
      </w:r>
      <w:r>
        <w:t xml:space="preserve">   truck    </w:t>
      </w:r>
      <w:r>
        <w:t xml:space="preserve">   steel    </w:t>
      </w:r>
      <w:r>
        <w:t xml:space="preserve">   concrete    </w:t>
      </w:r>
      <w:r>
        <w:t xml:space="preserve">   teamwork    </w:t>
      </w:r>
      <w:r>
        <w:t xml:space="preserve">   bridges    </w:t>
      </w:r>
      <w:r>
        <w:t xml:space="preserve">   building    </w:t>
      </w:r>
      <w:r>
        <w:t xml:space="preserve">   cars    </w:t>
      </w:r>
      <w:r>
        <w:t xml:space="preserve">   construction    </w:t>
      </w:r>
      <w:r>
        <w:t xml:space="preserve">   dams    </w:t>
      </w:r>
      <w:r>
        <w:t xml:space="preserve">   design    </w:t>
      </w:r>
      <w:r>
        <w:t xml:space="preserve">   engineering    </w:t>
      </w:r>
      <w:r>
        <w:t xml:space="preserve">   maths    </w:t>
      </w:r>
      <w:r>
        <w:t xml:space="preserve">   planes    </w:t>
      </w:r>
      <w:r>
        <w:t xml:space="preserve">   roads    </w:t>
      </w:r>
      <w:r>
        <w:t xml:space="preserve">   science    </w:t>
      </w:r>
      <w:r>
        <w:t xml:space="preserve">   technology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Engineering</dc:title>
  <dcterms:created xsi:type="dcterms:W3CDTF">2021-10-11T06:21:30Z</dcterms:created>
  <dcterms:modified xsi:type="dcterms:W3CDTF">2021-10-11T06:21:30Z</dcterms:modified>
</cp:coreProperties>
</file>