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Thermodynamics    </w:t>
      </w:r>
      <w:r>
        <w:t xml:space="preserve">   Nuclear    </w:t>
      </w:r>
      <w:r>
        <w:t xml:space="preserve">   Kinetic    </w:t>
      </w:r>
      <w:r>
        <w:t xml:space="preserve">   ProblemSolving    </w:t>
      </w:r>
      <w:r>
        <w:t xml:space="preserve">   Invent    </w:t>
      </w:r>
      <w:r>
        <w:t xml:space="preserve">   Create    </w:t>
      </w:r>
      <w:r>
        <w:t xml:space="preserve">   Environmental    </w:t>
      </w:r>
      <w:r>
        <w:t xml:space="preserve">   Technician    </w:t>
      </w:r>
      <w:r>
        <w:t xml:space="preserve">   Petroleum    </w:t>
      </w:r>
      <w:r>
        <w:t xml:space="preserve">   Industrial    </w:t>
      </w:r>
      <w:r>
        <w:t xml:space="preserve">   Data    </w:t>
      </w:r>
      <w:r>
        <w:t xml:space="preserve">   Lab    </w:t>
      </w:r>
      <w:r>
        <w:t xml:space="preserve">   Engineer    </w:t>
      </w:r>
      <w:r>
        <w:t xml:space="preserve">   Structural    </w:t>
      </w:r>
      <w:r>
        <w:t xml:space="preserve">   Networking    </w:t>
      </w:r>
      <w:r>
        <w:t xml:space="preserve">   Technology    </w:t>
      </w:r>
      <w:r>
        <w:t xml:space="preserve">   Civil    </w:t>
      </w:r>
      <w:r>
        <w:t xml:space="preserve">   Electrical    </w:t>
      </w:r>
      <w:r>
        <w:t xml:space="preserve">   Software    </w:t>
      </w:r>
      <w:r>
        <w:t xml:space="preserve">   Mechanical    </w:t>
      </w:r>
      <w:r>
        <w:t xml:space="preserve">   Chemical    </w:t>
      </w:r>
      <w:r>
        <w:t xml:space="preserve">   Design    </w:t>
      </w:r>
      <w:r>
        <w:t xml:space="preserve">   Biomedical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Engineering!</dc:title>
  <dcterms:created xsi:type="dcterms:W3CDTF">2021-10-11T06:21:55Z</dcterms:created>
  <dcterms:modified xsi:type="dcterms:W3CDTF">2021-10-11T06:21:55Z</dcterms:modified>
</cp:coreProperties>
</file>