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problem solving    </w:t>
      </w:r>
      <w:r>
        <w:t xml:space="preserve">   communication    </w:t>
      </w:r>
      <w:r>
        <w:t xml:space="preserve">   stem    </w:t>
      </w:r>
      <w:r>
        <w:t xml:space="preserve">   teamwork    </w:t>
      </w:r>
      <w:r>
        <w:t xml:space="preserve">   coding    </w:t>
      </w:r>
      <w:r>
        <w:t xml:space="preserve">   matlab    </w:t>
      </w:r>
      <w:r>
        <w:t xml:space="preserve">   engineering    </w:t>
      </w:r>
      <w:r>
        <w:t xml:space="preserve">   technology    </w:t>
      </w:r>
      <w:r>
        <w:t xml:space="preserve">   science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2021-10-11T06:21:35Z</dcterms:created>
  <dcterms:modified xsi:type="dcterms:W3CDTF">2021-10-11T06:21:35Z</dcterms:modified>
</cp:coreProperties>
</file>