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creates plans to be used in making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near to the true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device for increasing the amplitude of electrical signals, used chiefly in sound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curved masonry construction for spanning an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team creativity activity that helps you generate a large number of potential solutions to a problem or challenge.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process of putting parts together to make a machine or other product. All the components were made and ready for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that causes something to happen or develop more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imaginary line that bisects two dimensional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structural element that primarily resists loads applied laterally to the beam's axis. Its mode of deflection is primarily by bending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space between two lines or planes that intersect.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</dc:title>
  <dcterms:created xsi:type="dcterms:W3CDTF">2021-10-11T06:21:26Z</dcterms:created>
  <dcterms:modified xsi:type="dcterms:W3CDTF">2021-10-11T06:21:26Z</dcterms:modified>
</cp:coreProperties>
</file>