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engineer who designs, develops, and maintains machinery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engineer who researches and uses qualities of elementary particles(particles of matter that make up our world) to improve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engineer who strengthens computers' defenses against viruses, and administers other sorts or programming(J---)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engineer who develops and designs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engineer who attempts to treat the injuries and diseases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Engineer who is responsible for products that move, or involve movement in any way(k-----c)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engineer who seeks to design more effective and less dangerous x-ray machinery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engineer who increases efficiency of programs and computers(d-----l)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engineer who constructs and makes use of able AI(Artificial Intelligence) to improve humans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engineer who designs animal habitats and other microcosms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engineer who constructs satellites for the purpose of taking images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engineer who endeavors to allow quicker and accurate communications(radio towers, satellites)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engineer who maintains utilities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engineer who tries to eliminate waste of time, money, materials, by developing machines to ameliorate lives(think of a synonym to "hard-working")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engineer who maintains sewers and other water transmissions(water o------r)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engineer responsible for our Heating, Ventilation, and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engineer who creates medical equipment, using both engineering and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engineer who tests manufactured items to test their legitimacy and deem if they're acceptable(L-b  Q-----y)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engineer who develops artificial limbs and organs for the misfortunate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engineer who seeks to discover the life in the depths of the ocean, and constructs marine technology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engineer who insures protection of the environment by exercising rights, or by researching possible methods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engineer who deals with the design and construction of roads, buildings, bridges, 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engineer who act as arbiters for the quality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engineer who researches and builds aircrafts?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engineer who manipulates DNA to achieve the desired qualities of an organism(crop, animal)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2021-10-11T06:19:59Z</dcterms:created>
  <dcterms:modified xsi:type="dcterms:W3CDTF">2021-10-11T06:19:59Z</dcterms:modified>
</cp:coreProperties>
</file>