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Highway    </w:t>
      </w:r>
      <w:r>
        <w:t xml:space="preserve">   utilities    </w:t>
      </w:r>
      <w:r>
        <w:t xml:space="preserve">   technological    </w:t>
      </w:r>
      <w:r>
        <w:t xml:space="preserve">   quality    </w:t>
      </w:r>
      <w:r>
        <w:t xml:space="preserve">   yield    </w:t>
      </w:r>
      <w:r>
        <w:t xml:space="preserve">   electrical    </w:t>
      </w:r>
      <w:r>
        <w:t xml:space="preserve">   Air and space    </w:t>
      </w:r>
      <w:r>
        <w:t xml:space="preserve">   genetic    </w:t>
      </w:r>
      <w:r>
        <w:t xml:space="preserve">   paper    </w:t>
      </w:r>
      <w:r>
        <w:t xml:space="preserve">   development    </w:t>
      </w:r>
      <w:r>
        <w:t xml:space="preserve">   nuclear    </w:t>
      </w:r>
      <w:r>
        <w:t xml:space="preserve">   Biomedical    </w:t>
      </w:r>
      <w:r>
        <w:t xml:space="preserve">   insulation    </w:t>
      </w:r>
      <w:r>
        <w:t xml:space="preserve">   Oil    </w:t>
      </w:r>
      <w:r>
        <w:t xml:space="preserve">   Medical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2021-10-11T06:19:52Z</dcterms:created>
  <dcterms:modified xsi:type="dcterms:W3CDTF">2021-10-11T06:19:52Z</dcterms:modified>
</cp:coreProperties>
</file>