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civil    </w:t>
      </w:r>
      <w:r>
        <w:t xml:space="preserve">   Lightning    </w:t>
      </w:r>
      <w:r>
        <w:t xml:space="preserve">   Insulation    </w:t>
      </w:r>
      <w:r>
        <w:t xml:space="preserve">   development    </w:t>
      </w:r>
      <w:r>
        <w:t xml:space="preserve">   kinetic    </w:t>
      </w:r>
      <w:r>
        <w:t xml:space="preserve">   genetic    </w:t>
      </w:r>
      <w:r>
        <w:t xml:space="preserve">   medical    </w:t>
      </w:r>
      <w:r>
        <w:t xml:space="preserve">   bio medical    </w:t>
      </w:r>
      <w:r>
        <w:t xml:space="preserve">   air and space    </w:t>
      </w:r>
      <w:r>
        <w:t xml:space="preserve">   electrical    </w:t>
      </w:r>
      <w:r>
        <w:t xml:space="preserve">   zoologist    </w:t>
      </w:r>
      <w:r>
        <w:t xml:space="preserve">   yield    </w:t>
      </w:r>
      <w:r>
        <w:t xml:space="preserve">   veterinarian    </w:t>
      </w:r>
      <w:r>
        <w:t xml:space="preserve">   structual    </w:t>
      </w:r>
      <w:r>
        <w:t xml:space="preserve">   Railroad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2021-10-11T06:19:54Z</dcterms:created>
  <dcterms:modified xsi:type="dcterms:W3CDTF">2021-10-11T06:19:54Z</dcterms:modified>
</cp:coreProperties>
</file>