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End-Point    </w:t>
      </w:r>
      <w:r>
        <w:t xml:space="preserve">   Memory    </w:t>
      </w:r>
      <w:r>
        <w:t xml:space="preserve">   Java    </w:t>
      </w:r>
      <w:r>
        <w:t xml:space="preserve">   Position    </w:t>
      </w:r>
      <w:r>
        <w:t xml:space="preserve">   Designer    </w:t>
      </w:r>
      <w:r>
        <w:t xml:space="preserve">   Base    </w:t>
      </w:r>
      <w:r>
        <w:t xml:space="preserve">   Operator    </w:t>
      </w:r>
      <w:r>
        <w:t xml:space="preserve">   Control    </w:t>
      </w:r>
      <w:r>
        <w:t xml:space="preserve">   Hard Drive    </w:t>
      </w:r>
      <w:r>
        <w:t xml:space="preserve">   Axel    </w:t>
      </w:r>
      <w:r>
        <w:t xml:space="preserve">   Arm    </w:t>
      </w:r>
      <w:r>
        <w:t xml:space="preserve">   Program    </w:t>
      </w:r>
      <w:r>
        <w:t xml:space="preserve">   Sensor    </w:t>
      </w:r>
      <w:r>
        <w:t xml:space="preserve">   Code    </w:t>
      </w:r>
      <w:r>
        <w:t xml:space="preserve">  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2021-10-11T06:19:56Z</dcterms:created>
  <dcterms:modified xsi:type="dcterms:W3CDTF">2021-10-11T06:19:56Z</dcterms:modified>
</cp:coreProperties>
</file>