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kinetic    </w:t>
      </w:r>
      <w:r>
        <w:t xml:space="preserve">   utilization    </w:t>
      </w:r>
      <w:r>
        <w:t xml:space="preserve">   yard inspector    </w:t>
      </w:r>
      <w:r>
        <w:t xml:space="preserve">   xray    </w:t>
      </w:r>
      <w:r>
        <w:t xml:space="preserve">   zeolites    </w:t>
      </w:r>
      <w:r>
        <w:t xml:space="preserve">   velocity    </w:t>
      </w:r>
      <w:r>
        <w:t xml:space="preserve">   wireless    </w:t>
      </w:r>
      <w:r>
        <w:t xml:space="preserve">   telephone    </w:t>
      </w:r>
      <w:r>
        <w:t xml:space="preserve">   software    </w:t>
      </w:r>
      <w:r>
        <w:t xml:space="preserve">   quality control    </w:t>
      </w:r>
      <w:r>
        <w:t xml:space="preserve">   robotics    </w:t>
      </w:r>
      <w:r>
        <w:t xml:space="preserve">   project control    </w:t>
      </w:r>
      <w:r>
        <w:t xml:space="preserve">   operation    </w:t>
      </w:r>
      <w:r>
        <w:t xml:space="preserve">   network    </w:t>
      </w:r>
      <w:r>
        <w:t xml:space="preserve">   java    </w:t>
      </w:r>
      <w:r>
        <w:t xml:space="preserve">   medical devices    </w:t>
      </w:r>
      <w:r>
        <w:t xml:space="preserve">   lighting    </w:t>
      </w:r>
      <w:r>
        <w:t xml:space="preserve">   industrial    </w:t>
      </w:r>
      <w:r>
        <w:t xml:space="preserve">   hvac    </w:t>
      </w:r>
      <w:r>
        <w:t xml:space="preserve">   ecoloical    </w:t>
      </w:r>
      <w:r>
        <w:t xml:space="preserve">   furnace    </w:t>
      </w:r>
      <w:r>
        <w:t xml:space="preserve">   electronic    </w:t>
      </w:r>
      <w:r>
        <w:t xml:space="preserve">   drafting    </w:t>
      </w:r>
      <w:r>
        <w:t xml:space="preserve">   civil    </w:t>
      </w:r>
      <w:r>
        <w:t xml:space="preserve">   bioengineering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2021-10-11T06:19:40Z</dcterms:created>
  <dcterms:modified xsi:type="dcterms:W3CDTF">2021-10-11T06:19:40Z</dcterms:modified>
</cp:coreProperties>
</file>