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and improved upon boats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Creates programs; a coder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Created the light and revised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Created yachts specifically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Creates programs for a computer or other device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Takes care of animals in a doctor like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Engineer that makes lights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engineer that creates computers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Oversees and created the nuclear power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Fixes and Inspects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engineer that creates medicine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engineer that creates the functions for cars, planes, trucks 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wind and water turbines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that designs kitchen and baths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Engineer that works on buildings and the structural integrity of said buildings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the x-ray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sure the product is usable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Oversees factorys and ensures that the product is the best it can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engineer that works along side aerospace engineers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Engineer that works on Airplanes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Engineer that creates operations and oversees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engineer that draws designs for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Engineer that creates pipes under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Created the telephone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Takes care of animals in a zoo 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Creates software for PCs (Personal Computers)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2021-10-11T06:20:16Z</dcterms:created>
  <dcterms:modified xsi:type="dcterms:W3CDTF">2021-10-11T06:20:16Z</dcterms:modified>
</cp:coreProperties>
</file>