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understands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radiologic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determines</w:t>
            </w:r>
          </w:p>
        </w:tc>
      </w:tr>
    </w:tbl>
    <w:p>
      <w:pPr>
        <w:pStyle w:val="WordBankMedium"/>
      </w:pPr>
      <w:r>
        <w:t xml:space="preserve">   automotive    </w:t>
      </w:r>
      <w:r>
        <w:t xml:space="preserve">    biomedical     </w:t>
      </w:r>
      <w:r>
        <w:t xml:space="preserve">   civil    </w:t>
      </w:r>
      <w:r>
        <w:t xml:space="preserve">   construct    </w:t>
      </w:r>
      <w:r>
        <w:t xml:space="preserve">   electrical    </w:t>
      </w:r>
      <w:r>
        <w:t xml:space="preserve">   food    </w:t>
      </w:r>
      <w:r>
        <w:t xml:space="preserve">   gas    </w:t>
      </w:r>
      <w:r>
        <w:t xml:space="preserve">   hardware    </w:t>
      </w:r>
      <w:r>
        <w:t xml:space="preserve">   industrial    </w:t>
      </w:r>
      <w:r>
        <w:t xml:space="preserve">   java    </w:t>
      </w:r>
      <w:r>
        <w:t xml:space="preserve">   keeper    </w:t>
      </w:r>
      <w:r>
        <w:t xml:space="preserve">   laboratory     </w:t>
      </w:r>
      <w:r>
        <w:t xml:space="preserve">   math    </w:t>
      </w:r>
      <w:r>
        <w:t xml:space="preserve">   naval    </w:t>
      </w:r>
      <w:r>
        <w:t xml:space="preserve">   oil    </w:t>
      </w:r>
      <w:r>
        <w:t xml:space="preserve">   power    </w:t>
      </w:r>
      <w:r>
        <w:t xml:space="preserve">   quality    </w:t>
      </w:r>
      <w:r>
        <w:t xml:space="preserve">   research    </w:t>
      </w:r>
      <w:r>
        <w:t xml:space="preserve">   software    </w:t>
      </w:r>
      <w:r>
        <w:t xml:space="preserve">   test    </w:t>
      </w:r>
      <w:r>
        <w:t xml:space="preserve">   universal    </w:t>
      </w:r>
      <w:r>
        <w:t xml:space="preserve">    value    </w:t>
      </w:r>
      <w:r>
        <w:t xml:space="preserve">   water resource    </w:t>
      </w:r>
      <w:r>
        <w:t xml:space="preserve">   x-ray    </w:t>
      </w:r>
      <w:r>
        <w:t xml:space="preserve">   yard    </w:t>
      </w:r>
      <w:r>
        <w:t xml:space="preserve">   zoology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2021-10-11T06:20:21Z</dcterms:created>
  <dcterms:modified xsi:type="dcterms:W3CDTF">2021-10-11T06:20:21Z</dcterms:modified>
</cp:coreProperties>
</file>