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Fertilization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Camera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Checking Utilities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Develope Oil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Design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Designs Animals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Computer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Determine products reliability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Machines to manipulate + shape plastics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Operate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Ventilation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Removal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energy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refrigerators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Desion 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Yacht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Tree infuser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2021-10-11T06:20:23Z</dcterms:created>
  <dcterms:modified xsi:type="dcterms:W3CDTF">2021-10-11T06:20:23Z</dcterms:modified>
</cp:coreProperties>
</file>