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engineering innovates radar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engineering deals with electronic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engineering involves knowledge based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engineering designs robots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engineering decides the value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engineering designs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engineering works on telecommunications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engineering builds nuclear power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engineering deals with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engineering makes the assembly line work more efficiently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engineering makes the Iphone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engineering works on Computer applications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engineering works on the internal electronic components of the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engineering innovates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engineering also works on HVAC systems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engineering helps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engineering invented the underground aquifer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engineering designs satellite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engineering invented the Light Bulb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engineering made the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engineering helps processes and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engineering works on HVAC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engineering works with vessels and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engineering designs yachts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engineering works with air conditioners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2021-10-11T06:20:25Z</dcterms:created>
  <dcterms:modified xsi:type="dcterms:W3CDTF">2021-10-11T06:20:25Z</dcterms:modified>
</cp:coreProperties>
</file>