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Predict where oil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Microchips and modem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Computer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Naval and recreational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Aircrafts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Quality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Designs more functional kitchens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Water and air pollution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Prosthetic limbs for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Yacht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photocopying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disease, computer chips, recycling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types of dampers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frequencies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Cellphones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Refrigerators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efficient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Operation procedure for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Processes and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Computer applications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2021-10-11T06:20:27Z</dcterms:created>
  <dcterms:modified xsi:type="dcterms:W3CDTF">2021-10-11T06:20:27Z</dcterms:modified>
</cp:coreProperties>
</file>