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Adventure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imagine    </w:t>
      </w:r>
      <w:r>
        <w:t xml:space="preserve">   design    </w:t>
      </w:r>
      <w:r>
        <w:t xml:space="preserve">   invent    </w:t>
      </w:r>
      <w:r>
        <w:t xml:space="preserve">   gear    </w:t>
      </w:r>
      <w:r>
        <w:t xml:space="preserve">   bridge    </w:t>
      </w:r>
      <w:r>
        <w:t xml:space="preserve">   fun    </w:t>
      </w:r>
      <w:r>
        <w:t xml:space="preserve">   calculator    </w:t>
      </w:r>
      <w:r>
        <w:t xml:space="preserve">   computer    </w:t>
      </w:r>
      <w:r>
        <w:t xml:space="preserve">   solution    </w:t>
      </w:r>
      <w:r>
        <w:t xml:space="preserve">   microscope    </w:t>
      </w:r>
      <w:r>
        <w:t xml:space="preserve">   engineer    </w:t>
      </w:r>
      <w:r>
        <w:t xml:space="preserve">   technology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Adventure Word Search </dc:title>
  <dcterms:created xsi:type="dcterms:W3CDTF">2021-10-11T06:20:58Z</dcterms:created>
  <dcterms:modified xsi:type="dcterms:W3CDTF">2021-10-11T06:20:58Z</dcterms:modified>
</cp:coreProperties>
</file>