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Engineering By Design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process in which each person in the group presents their ideas in an open forum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used to identify why something does not work so that it can be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representation of a proposed devise, typically on a smaller scale than the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of turning ideas and imagination into devices and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Engineering Design Process A process used by engineers to help develop products (parts of the process may need to be repeated many times)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Anything that humans developed in order to make task simpler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(verb) to decide upon the look and function of an object, typically by making a detailed drawing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changes in a design to alter the performance of the engineered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limitation or restriction that the design must consider (such as size, coast, time, ect.)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working model that is used to test a design concept by making actual observations and necessary adjustments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expertise involving the application of science and math to solve practical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measurable standards or specifications the design must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(noun) a plan or drawing produced to show the look or a function of an object before it is build or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of modifying and existing product or system in order to improve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to work together to produce or create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By Design vocab</dc:title>
  <dcterms:created xsi:type="dcterms:W3CDTF">2021-10-11T06:20:17Z</dcterms:created>
  <dcterms:modified xsi:type="dcterms:W3CDTF">2021-10-11T06:20:17Z</dcterms:modified>
</cp:coreProperties>
</file>