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Cars,and Helicopters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air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enhanced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the Ubtech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Pollution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Bio Artificial Liners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Works on biotech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The Medical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Improved Food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Gasoline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 through gas and oil drilling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Virtual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pedal powered billboards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built since 1956.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Lifestraws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Radioactive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Steam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Adds efficient detail to lots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Unsinkable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lightbulbs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 heating concrete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</dc:title>
  <dcterms:created xsi:type="dcterms:W3CDTF">2021-10-11T06:21:24Z</dcterms:created>
  <dcterms:modified xsi:type="dcterms:W3CDTF">2021-10-11T06:21:24Z</dcterms:modified>
</cp:coreProperties>
</file>