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Aerospace    </w:t>
      </w:r>
      <w:r>
        <w:t xml:space="preserve">   Biomedical    </w:t>
      </w:r>
      <w:r>
        <w:t xml:space="preserve">   Civil    </w:t>
      </w:r>
      <w:r>
        <w:t xml:space="preserve">   Drafting and Design    </w:t>
      </w:r>
      <w:r>
        <w:t xml:space="preserve">   Electrical    </w:t>
      </w:r>
      <w:r>
        <w:t xml:space="preserve">   Facility    </w:t>
      </w:r>
      <w:r>
        <w:t xml:space="preserve">   Geological    </w:t>
      </w:r>
      <w:r>
        <w:t xml:space="preserve">   Highway    </w:t>
      </w:r>
      <w:r>
        <w:t xml:space="preserve">   Insulation    </w:t>
      </w:r>
      <w:r>
        <w:t xml:space="preserve">   Jet    </w:t>
      </w:r>
      <w:r>
        <w:t xml:space="preserve">   Kinetic    </w:t>
      </w:r>
      <w:r>
        <w:t xml:space="preserve">   Lighting    </w:t>
      </w:r>
      <w:r>
        <w:t xml:space="preserve">   Medical    </w:t>
      </w:r>
      <w:r>
        <w:t xml:space="preserve">   Nuclear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 Word Search</dc:title>
  <dcterms:created xsi:type="dcterms:W3CDTF">2021-10-11T06:21:11Z</dcterms:created>
  <dcterms:modified xsi:type="dcterms:W3CDTF">2021-10-11T06:21:11Z</dcterms:modified>
</cp:coreProperties>
</file>