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Career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veterinarian    </w:t>
      </w:r>
      <w:r>
        <w:t xml:space="preserve">   zoologist    </w:t>
      </w:r>
      <w:r>
        <w:t xml:space="preserve">   Railroad    </w:t>
      </w:r>
      <w:r>
        <w:t xml:space="preserve">   Nuclear    </w:t>
      </w:r>
      <w:r>
        <w:t xml:space="preserve">   electrical    </w:t>
      </w:r>
      <w:r>
        <w:t xml:space="preserve">   food    </w:t>
      </w:r>
      <w:r>
        <w:t xml:space="preserve">   paper    </w:t>
      </w:r>
      <w:r>
        <w:t xml:space="preserve">   Medical    </w:t>
      </w:r>
      <w:r>
        <w:t xml:space="preserve">   lighting    </w:t>
      </w:r>
      <w:r>
        <w:t xml:space="preserve">   Highway    </w:t>
      </w:r>
      <w:r>
        <w:t xml:space="preserve">   oil    </w:t>
      </w:r>
      <w:r>
        <w:t xml:space="preserve">   jet    </w:t>
      </w:r>
      <w:r>
        <w:t xml:space="preserve">   kinetic    </w:t>
      </w:r>
      <w:r>
        <w:t xml:space="preserve">   computer    </w:t>
      </w:r>
      <w:r>
        <w:t xml:space="preserve">   biomedical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Career Word Search </dc:title>
  <dcterms:created xsi:type="dcterms:W3CDTF">2021-10-11T06:21:13Z</dcterms:created>
  <dcterms:modified xsi:type="dcterms:W3CDTF">2021-10-11T06:21:13Z</dcterms:modified>
</cp:coreProperties>
</file>