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medicine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design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designs phones and how they transmit data and vioce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building are structurally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designs system to move water and prevent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oversees water quality and 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call when you make sure an item is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designs and fix xray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design oil mining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</dc:title>
  <dcterms:created xsi:type="dcterms:W3CDTF">2021-10-11T06:21:15Z</dcterms:created>
  <dcterms:modified xsi:type="dcterms:W3CDTF">2021-10-11T06:21:15Z</dcterms:modified>
</cp:coreProperties>
</file>