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Aero Space    </w:t>
      </w:r>
      <w:r>
        <w:t xml:space="preserve">   Biomedical    </w:t>
      </w:r>
      <w:r>
        <w:t xml:space="preserve">   ceramics    </w:t>
      </w:r>
      <w:r>
        <w:t xml:space="preserve">   Chemical    </w:t>
      </w:r>
      <w:r>
        <w:t xml:space="preserve">   civil    </w:t>
      </w:r>
      <w:r>
        <w:t xml:space="preserve">   drilling    </w:t>
      </w:r>
      <w:r>
        <w:t xml:space="preserve">   Electrical    </w:t>
      </w:r>
      <w:r>
        <w:t xml:space="preserve">   environmental    </w:t>
      </w:r>
      <w:r>
        <w:t xml:space="preserve">   fire protection    </w:t>
      </w:r>
      <w:r>
        <w:t xml:space="preserve">   geological    </w:t>
      </w:r>
      <w:r>
        <w:t xml:space="preserve">   industrial    </w:t>
      </w:r>
      <w:r>
        <w:t xml:space="preserve">   logistics    </w:t>
      </w:r>
      <w:r>
        <w:t xml:space="preserve">   marine    </w:t>
      </w:r>
      <w:r>
        <w:t xml:space="preserve">   mechanical    </w:t>
      </w:r>
      <w:r>
        <w:t xml:space="preserve">   nuclear    </w:t>
      </w:r>
      <w:r>
        <w:t xml:space="preserve">   power    </w:t>
      </w:r>
      <w:r>
        <w:t xml:space="preserve">   research    </w:t>
      </w:r>
      <w:r>
        <w:t xml:space="preserve">   security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2021-10-11T06:21:21Z</dcterms:created>
  <dcterms:modified xsi:type="dcterms:W3CDTF">2021-10-11T06:21:21Z</dcterms:modified>
</cp:coreProperties>
</file>