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find oil and gas to help meet a country's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research, design, development and production of communication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designing aircraft and propulsion systems and study the aerodynamic performance for aircraft and construction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Oversee projects, communicate design ideas to other professionals, and are sometimes in charge of construction budgets.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making sure that engineering and manufacturing processes are performed correctly using the right tools, materials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 the mechanical systems, such as propulsion and power, of water 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Research and develop ideas for new products and the systems that are used to make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Designing and overseeing the installation of telecommunications equipment and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machines to produce medical images of a patient's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charge of implementing treatment, in addition to performing recycling when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Combine engineering principles with medical and biological sciences to design and create equipment used in healthcare.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Research and develop processes, instruments, and systems used to derive benefits from nuclear energy and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Civil engineer who works for a utility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Provide solutions to complex and routine engineering needs for all sizes of enterprises.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and develop ideas for new products and the systems that are used to make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and develop computer applications using the Java programming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 and install maintenance and repair of heating, ventilation, air conditioning, cooling and refrigeration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Designs new electrical systems, solves problems and tests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leading scientific research enabling manufacture of innovative divide architectures coupled with the architectures.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Manages, inspects, calibrates, tests, and modifies things used to manufacture various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clean-up and environment assessments where pollution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indoors when taking care of animals and work outside when they are observing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 satellite command systems that remotely control satellite activities from ground stations and develop software that will support the operations of a particular mission, and monitor satellites for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ways to eliminate wastefulness in production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 of an aircraft's flight crew that monitors and operates complex aircraft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sure a company's operations, such as manufacturing and shipping, work properly and meet factory and management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 robotic systems and research methods to manufacture them economically.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2021-10-11T06:21:26Z</dcterms:created>
  <dcterms:modified xsi:type="dcterms:W3CDTF">2021-10-11T06:21:26Z</dcterms:modified>
</cp:coreProperties>
</file>