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Study's different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Engines For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builds a product that makes things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builds machines to see in a persons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Makes Tools For Doctors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Designs main road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 With Technology In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Technology that can be used as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develops operating information for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and designs power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Keeps Liquid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supply's community with electric, gas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 Wiring In housing</w:t>
            </w:r>
          </w:p>
        </w:tc>
      </w:tr>
    </w:tbl>
    <w:p>
      <w:pPr>
        <w:pStyle w:val="WordBankMedium"/>
      </w:pPr>
      <w:r>
        <w:t xml:space="preserve">   Aerospace    </w:t>
      </w:r>
      <w:r>
        <w:t xml:space="preserve">   Biomedical    </w:t>
      </w:r>
      <w:r>
        <w:t xml:space="preserve">   Jet    </w:t>
      </w:r>
      <w:r>
        <w:t xml:space="preserve">   Electrical    </w:t>
      </w:r>
      <w:r>
        <w:t xml:space="preserve">   Utility    </w:t>
      </w:r>
      <w:r>
        <w:t xml:space="preserve">   Water    </w:t>
      </w:r>
      <w:r>
        <w:t xml:space="preserve">   Nuclear    </w:t>
      </w:r>
      <w:r>
        <w:t xml:space="preserve">   Highway    </w:t>
      </w:r>
      <w:r>
        <w:t xml:space="preserve">   Genetic    </w:t>
      </w:r>
      <w:r>
        <w:t xml:space="preserve">   Robotics    </w:t>
      </w:r>
      <w:r>
        <w:t xml:space="preserve">   Software    </w:t>
      </w:r>
      <w:r>
        <w:t xml:space="preserve">   X-Ray    </w:t>
      </w:r>
      <w:r>
        <w:t xml:space="preserve">   Light    </w:t>
      </w:r>
      <w:r>
        <w:t xml:space="preserve">   Medicine    </w:t>
      </w:r>
      <w:r>
        <w:t xml:space="preserve">   kinetic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Careers</dc:title>
  <dcterms:created xsi:type="dcterms:W3CDTF">2021-10-11T06:21:31Z</dcterms:created>
  <dcterms:modified xsi:type="dcterms:W3CDTF">2021-10-11T06:21:31Z</dcterms:modified>
</cp:coreProperties>
</file>