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branch of engineering that combines mechanical and electrical engineering and computer science?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branch deals with the optimization of complex processes, systems or organizations?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branch deals with the application of engineering principles and technology to building design and construction?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branch of engineering deals with the design of agricultural machinery?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field of engineering generally deals with the study and application of electricity, electronics, and electromagnetism.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branch works on the recording, manipulation using equalization and electronic effects, mixing, reproduction, and reinforcement of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branch of engineering dealing with sound and vibration?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branch of engineering deals with the built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engineering branch deals with proper use chemicals, materials and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branch surveys land and collects soil and mineral samples to ensure that mines are constructed in areas that are economically beneficial?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primary field of engineering concerned with the development of aircraft and spacecraft.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branch of engineering concerned primarily with the industrial application of mechanics and with the production of tools, machinery, and their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branch deals with the application of engineering principles to improve and maintain the environment for the protection of human health and at-risk ecosystems?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branch deals with the application of engineering principles and design concepts to medicine and biology for healthcare purposes?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branch deals with the design and development of computer systems and other technological devices?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branch is concerned with the technical design of fixed and floating marine structures, such as oil platforms and offshore wind farms?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is the field concerned with the application of management, design, and technical skills?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branch deals with mechanical engineering that concerns the design, development and manufacture of cars, trucks, motorcycles and other motor vehicles.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2021-10-11T06:20:01Z</dcterms:created>
  <dcterms:modified xsi:type="dcterms:W3CDTF">2021-10-11T06:20:01Z</dcterms:modified>
</cp:coreProperties>
</file>