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technology for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anti lock brakes for cars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plane and space crafts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insulate houses and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paper making machines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food processing machines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and build tunnels and bridges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tools for doctors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 electrical wires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supervise lighting manufacturing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 nuclear power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 with movements humans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jet engines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manipulate and study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 oil mining machines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2021-10-11T06:20:03Z</dcterms:created>
  <dcterms:modified xsi:type="dcterms:W3CDTF">2021-10-11T06:20:03Z</dcterms:modified>
</cp:coreProperties>
</file>