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Engineering Careers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Kinetic    </w:t>
      </w:r>
      <w:r>
        <w:t xml:space="preserve">   Jetengines    </w:t>
      </w:r>
      <w:r>
        <w:t xml:space="preserve">   Jet    </w:t>
      </w:r>
      <w:r>
        <w:t xml:space="preserve">   Pipes    </w:t>
      </w:r>
      <w:r>
        <w:t xml:space="preserve">   Insulation    </w:t>
      </w:r>
      <w:r>
        <w:t xml:space="preserve">   Highway    </w:t>
      </w:r>
      <w:r>
        <w:t xml:space="preserve">   DNA    </w:t>
      </w:r>
      <w:r>
        <w:t xml:space="preserve">   Genetic    </w:t>
      </w:r>
      <w:r>
        <w:t xml:space="preserve">   Foodmachines    </w:t>
      </w:r>
      <w:r>
        <w:t xml:space="preserve">   Food    </w:t>
      </w:r>
      <w:r>
        <w:t xml:space="preserve">   Lights    </w:t>
      </w:r>
      <w:r>
        <w:t xml:space="preserve">   Electrical    </w:t>
      </w:r>
      <w:r>
        <w:t xml:space="preserve">   Medical    </w:t>
      </w:r>
      <w:r>
        <w:t xml:space="preserve">   Development    </w:t>
      </w:r>
      <w:r>
        <w:t xml:space="preserve">   Telephone    </w:t>
      </w:r>
      <w:r>
        <w:t xml:space="preserve">   Communication    </w:t>
      </w:r>
      <w:r>
        <w:t xml:space="preserve">   Nanobot    </w:t>
      </w:r>
      <w:r>
        <w:t xml:space="preserve">   Biotechnology    </w:t>
      </w:r>
      <w:r>
        <w:t xml:space="preserve">   Fertilizer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 </dc:title>
  <dcterms:created xsi:type="dcterms:W3CDTF">2021-10-11T06:21:23Z</dcterms:created>
  <dcterms:modified xsi:type="dcterms:W3CDTF">2021-10-11T06:21:23Z</dcterms:modified>
</cp:coreProperties>
</file>