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jet    </w:t>
      </w:r>
      <w:r>
        <w:t xml:space="preserve">   isulution    </w:t>
      </w:r>
      <w:r>
        <w:t xml:space="preserve">   highway    </w:t>
      </w:r>
      <w:r>
        <w:t xml:space="preserve">   genectic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2021-10-11T06:20:06Z</dcterms:created>
  <dcterms:modified xsi:type="dcterms:W3CDTF">2021-10-11T06:20:06Z</dcterms:modified>
</cp:coreProperties>
</file>