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Engineering Careers</w:t>
      </w:r>
    </w:p>
    <w:p>
      <w:pPr>
        <w:pStyle w:val="Questions"/>
      </w:pPr>
      <w:r>
        <w:t xml:space="preserve">1. CILVI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RASECAOEP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CILADOBIEM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NCALEHCAMI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CRLUNAE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UCALTARUIRGL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ORFTSWEA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COMRUTPE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NNTOVIMLEREAN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CIHECMLA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MULORETEP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Careers</dc:title>
  <dcterms:created xsi:type="dcterms:W3CDTF">2021-10-11T06:21:41Z</dcterms:created>
  <dcterms:modified xsi:type="dcterms:W3CDTF">2021-10-11T06:21:41Z</dcterms:modified>
</cp:coreProperties>
</file>