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Aerospace    </w:t>
      </w:r>
      <w:r>
        <w:t xml:space="preserve">   Agricultural    </w:t>
      </w:r>
      <w:r>
        <w:t xml:space="preserve">   Biomedical    </w:t>
      </w:r>
      <w:r>
        <w:t xml:space="preserve">   Chemical    </w:t>
      </w:r>
      <w:r>
        <w:t xml:space="preserve">   Civil    </w:t>
      </w:r>
      <w:r>
        <w:t xml:space="preserve">   Computer    </w:t>
      </w:r>
      <w:r>
        <w:t xml:space="preserve">   Electrical    </w:t>
      </w:r>
      <w:r>
        <w:t xml:space="preserve">   Environmental    </w:t>
      </w:r>
      <w:r>
        <w:t xml:space="preserve">   Marine    </w:t>
      </w:r>
      <w:r>
        <w:t xml:space="preserve">   Mechanical    </w:t>
      </w:r>
      <w:r>
        <w:t xml:space="preserve">   Nuclear    </w:t>
      </w:r>
      <w:r>
        <w:t xml:space="preserve">   Petroleum    </w:t>
      </w:r>
      <w:r>
        <w:t xml:space="preserve">  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2021-10-11T06:21:33Z</dcterms:created>
  <dcterms:modified xsi:type="dcterms:W3CDTF">2021-10-11T06:21:33Z</dcterms:modified>
</cp:coreProperties>
</file>