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 methods for extracting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 computer games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and test aircraft and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 solutions to problems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 instruments to get benefits from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the structural system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 computer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 solutions for groups of people and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develop, process and test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 bridges, tunnels or roads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2021-10-11T06:21:42Z</dcterms:created>
  <dcterms:modified xsi:type="dcterms:W3CDTF">2021-10-11T06:21:42Z</dcterms:modified>
</cp:coreProperties>
</file>