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yield    </w:t>
      </w:r>
      <w:r>
        <w:t xml:space="preserve">   X-Ray    </w:t>
      </w:r>
      <w:r>
        <w:t xml:space="preserve">   water and sewer    </w:t>
      </w:r>
      <w:r>
        <w:t xml:space="preserve">   veterinarian    </w:t>
      </w:r>
      <w:r>
        <w:t xml:space="preserve">   utilities    </w:t>
      </w:r>
      <w:r>
        <w:t xml:space="preserve">   technology    </w:t>
      </w:r>
      <w:r>
        <w:t xml:space="preserve">   structural    </w:t>
      </w:r>
      <w:r>
        <w:t xml:space="preserve">   railroad    </w:t>
      </w:r>
      <w:r>
        <w:t xml:space="preserve">   quality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medical    </w:t>
      </w:r>
      <w:r>
        <w:t xml:space="preserve">   lighting    </w:t>
      </w:r>
      <w:r>
        <w:t xml:space="preserve">   kinetic    </w:t>
      </w:r>
      <w:r>
        <w:t xml:space="preserve">   jet    </w:t>
      </w:r>
      <w:r>
        <w:t xml:space="preserve">   insulation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development    </w:t>
      </w:r>
      <w:r>
        <w:t xml:space="preserve">   Civil    </w:t>
      </w:r>
      <w:r>
        <w:t xml:space="preserve">   biomedical    </w:t>
      </w:r>
      <w:r>
        <w:t xml:space="preserve">   agricultural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2021-10-11T06:20:17Z</dcterms:created>
  <dcterms:modified xsi:type="dcterms:W3CDTF">2021-10-11T06:20:17Z</dcterms:modified>
</cp:coreProperties>
</file>