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Prototyping buildings and softwares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Manufacturing setting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Petrol or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 traction motors and power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solar powered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 on fertilizer that will improve a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Ultrasonic tests on fabricated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Created Vaccines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Created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Concepts to reality computer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Compressors, scrubber, and evaporators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Listen to safety problems and fix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Manufacturing process for leisure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wind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Several building likes the Eiffle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Operates Zinc chloride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Examines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Supplies heal transfer and process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Chernobly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Marine chronometer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Oil Drilling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Phonograph from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 used to see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 engines and make sure they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2021-10-11T06:20:22Z</dcterms:created>
  <dcterms:modified xsi:type="dcterms:W3CDTF">2021-10-11T06:20:22Z</dcterms:modified>
</cp:coreProperties>
</file>