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p>
      <w:pPr>
        <w:pStyle w:val="Questions"/>
      </w:pPr>
      <w:r>
        <w:t xml:space="preserve">1. ESAPORCAE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OILCBEMAID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ICLNACEMHA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ICNALCHETGOOL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SRTCURAUTL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CMEHCILA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IOLAARRD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SITRLEAMA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ILRLAEECCT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ARLIULRGTUAC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UOELRTMEP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CIVIL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2021-10-11T06:20:25Z</dcterms:created>
  <dcterms:modified xsi:type="dcterms:W3CDTF">2021-10-11T06:20:25Z</dcterms:modified>
</cp:coreProperties>
</file>