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Engineering 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Engineer that study and practice making maps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An engineer that is concerned with vehicle engineering, while  incorporating elements of mechanical, electrical, electronic, software and safety engineering tooperate on automobiles.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Engineer that maintain ships from aircraft carriers to submarines , from sailboats to tankers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Engineer that  must have education, training and experience in a common body of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An Engineer that studies the application of electricity, electronics, and electromagnetism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Engineer  who possesses the capacities, skills and knowledge required to plan, manage and successfully execute an underwater operation concerning engineering practice.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An Engineer  that integrates electronic engineering with computer sciences and also design and develop computer systems and other technological devices.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Engineer that protect and supervise desidned outdoor areas and patrol grounds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An engineer that involves geogology , civil engineering , and fields such as mining , forestry , and  and geography 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Engineer that is  cultured with aquatic species and the production systems used in their culture.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engineer that is concerned about the development of aircraft and spacecraft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Engineer that design and draw the blueprints needed to bring new concepts and products to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study of the movement, distribution, and quality of water on Earth and other planets, including the water cycle, water resources and environmental watershed sustainability.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Engineer that applies scientific and engineering principles for protection of human populations from the effects of adverse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engineer that require a combination of two strageties that may take the form of new techniques in the design , constrution , Maintence , and renewal of buildings for the purposeof reducing the GHG.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Engineer that uses development, maintenance, testing, and evaluation of the software and systems that make computers or anything containing software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An Engineer that studies atmospheric sciences which includes atmospheric chemistry and atmospheric physics, with a major focus on weather forecasting.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Engineer that  deals with the design, construction, and maintenance of the physical and naturally built environment, including works like roads, bridges , canals , dams , and buildings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 Engineer  that uses various engineering skills including civil, mechanical, electrical, chemical, textiles, aerospace, nuclear, manufacturing, systems, and structural /building/architectural.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An Engineer that is  concerned with the application of the breakdown as well as the combination of atomic nuclei or the application of other sub-atomic physics, based on the principles of nuclear physics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Careers</dc:title>
  <dcterms:created xsi:type="dcterms:W3CDTF">2021-10-11T06:20:27Z</dcterms:created>
  <dcterms:modified xsi:type="dcterms:W3CDTF">2021-10-11T06:20:27Z</dcterms:modified>
</cp:coreProperties>
</file>