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Mining, forestry, and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of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Crude oail,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airspace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Lightning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Seagoing Vessels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Computer ware for business and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Nuclear Fission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Phones, transmit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Proper foods and healthy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Stress point of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Biology, medical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and oil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Tunnels,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Inspects how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Power, water, gas,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cars, trains,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Supply and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Manipulate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Mechanics and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air efficent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X-ray Mechines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2021-10-11T06:20:29Z</dcterms:created>
  <dcterms:modified xsi:type="dcterms:W3CDTF">2021-10-11T06:20:29Z</dcterms:modified>
</cp:coreProperties>
</file>