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studies an animals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learns about different breeds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insulation for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engineer designs lighting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researches how people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makes the highways you drive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sure that manufacturing companies are doing it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tests the stress point for different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different formulas for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designs air filters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designs airplanes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heal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researches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water filters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X-ray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creates using kinetic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jet 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learns about gemstones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new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new building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help companies test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tools to help make processes faster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grow better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researches nuclear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creates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works with conservation areas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 Crossword</dc:title>
  <dcterms:created xsi:type="dcterms:W3CDTF">2021-10-11T06:21:31Z</dcterms:created>
  <dcterms:modified xsi:type="dcterms:W3CDTF">2021-10-11T06:21:31Z</dcterms:modified>
</cp:coreProperties>
</file>