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food and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advances in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nuclear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Designs highway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planes and space 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electrical wires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Supervises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Insulates houses and buildings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Crossword</dc:title>
  <dcterms:created xsi:type="dcterms:W3CDTF">2021-10-11T06:20:33Z</dcterms:created>
  <dcterms:modified xsi:type="dcterms:W3CDTF">2021-10-11T06:20:33Z</dcterms:modified>
</cp:coreProperties>
</file>